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tabelle"/>
      </w:tblPr>
      <w:tblGrid>
        <w:gridCol w:w="7715"/>
        <w:gridCol w:w="202"/>
        <w:gridCol w:w="202"/>
        <w:gridCol w:w="894"/>
      </w:tblGrid>
      <w:tr w:rsidR="00A36F67" w:rsidRPr="003D0FBD" w14:paraId="6DCF78F1" w14:textId="77777777" w:rsidTr="00A02F5B">
        <w:trPr>
          <w:trHeight w:val="1296"/>
          <w:tblHeader/>
        </w:trPr>
        <w:tc>
          <w:tcPr>
            <w:tcW w:w="7715" w:type="dxa"/>
            <w:shd w:val="clear" w:color="auto" w:fill="EBEBEB" w:themeFill="background2"/>
            <w:tcMar>
              <w:left w:w="360" w:type="dxa"/>
            </w:tcMar>
            <w:vAlign w:val="center"/>
          </w:tcPr>
          <w:p w14:paraId="6D77CCED" w14:textId="77777777" w:rsidR="00331AC9" w:rsidRDefault="00331AC9" w:rsidP="00331AC9">
            <w:pPr>
              <w:pStyle w:val="Titel"/>
            </w:pPr>
            <w:r>
              <w:t>Klaus Berg</w:t>
            </w:r>
          </w:p>
          <w:p w14:paraId="27FD888D" w14:textId="77777777" w:rsidR="00331AC9" w:rsidRPr="00642629" w:rsidRDefault="00331AC9" w:rsidP="00331AC9">
            <w:r>
              <w:t>Berater &amp; Praxisbegleiter für Betriebsräte</w:t>
            </w:r>
          </w:p>
          <w:p w14:paraId="446C44CA" w14:textId="77777777" w:rsidR="00331AC9" w:rsidRDefault="00331AC9" w:rsidP="00331AC9">
            <w:pPr>
              <w:pStyle w:val="Absenderadresse"/>
            </w:pPr>
            <w:r>
              <w:t>Osterkämpe 20, 59427 Unna</w:t>
            </w:r>
          </w:p>
          <w:p w14:paraId="0897E2BC" w14:textId="77777777" w:rsidR="00331AC9" w:rsidRDefault="00331AC9" w:rsidP="00331AC9">
            <w:pPr>
              <w:pStyle w:val="Absenderadresse"/>
            </w:pPr>
            <w:r>
              <w:t>Klaus.Berg@br-praxisbegleitung.de</w:t>
            </w:r>
          </w:p>
          <w:p w14:paraId="45E2089C" w14:textId="77777777" w:rsidR="00331AC9" w:rsidRDefault="00331AC9" w:rsidP="00331AC9">
            <w:pPr>
              <w:pStyle w:val="Absenderadresse"/>
            </w:pPr>
            <w:r>
              <w:t>+49 (0) 173 7401175</w:t>
            </w:r>
          </w:p>
          <w:p w14:paraId="0B711900" w14:textId="77777777" w:rsidR="00331AC9" w:rsidRDefault="00331AC9" w:rsidP="00331AC9">
            <w:pPr>
              <w:pStyle w:val="Absenderadresse"/>
            </w:pPr>
            <w:r>
              <w:t>www.br-praxisbegleitung.de</w:t>
            </w:r>
          </w:p>
          <w:p w14:paraId="6B764E9D" w14:textId="0CD8BDB1" w:rsidR="000372FC" w:rsidRPr="003D0FBD" w:rsidRDefault="00331AC9" w:rsidP="00331AC9">
            <w:pPr>
              <w:pStyle w:val="Absenderadresse"/>
            </w:pPr>
            <w:r>
              <w:t>Steuernummer: 94361875405</w:t>
            </w:r>
          </w:p>
        </w:tc>
        <w:tc>
          <w:tcPr>
            <w:tcW w:w="202" w:type="dxa"/>
            <w:shd w:val="clear" w:color="auto" w:fill="17AE92" w:themeFill="accent1"/>
            <w:vAlign w:val="center"/>
          </w:tcPr>
          <w:p w14:paraId="34B2C0D7" w14:textId="77777777" w:rsidR="00A36F67" w:rsidRPr="003D0FBD" w:rsidRDefault="00A36F67" w:rsidP="00F6207E"/>
        </w:tc>
        <w:tc>
          <w:tcPr>
            <w:tcW w:w="202" w:type="dxa"/>
            <w:shd w:val="clear" w:color="auto" w:fill="F7A23F" w:themeFill="accent2"/>
            <w:vAlign w:val="center"/>
          </w:tcPr>
          <w:p w14:paraId="489CCFD9" w14:textId="77777777" w:rsidR="00A36F67" w:rsidRPr="003D0FBD" w:rsidRDefault="00A36F67" w:rsidP="00F6207E"/>
        </w:tc>
        <w:tc>
          <w:tcPr>
            <w:tcW w:w="894" w:type="dxa"/>
            <w:shd w:val="clear" w:color="auto" w:fill="6F7E84" w:themeFill="accent3"/>
            <w:vAlign w:val="center"/>
          </w:tcPr>
          <w:p w14:paraId="42DE8635" w14:textId="77777777" w:rsidR="00A36F67" w:rsidRPr="003D0FBD" w:rsidRDefault="00A36F67" w:rsidP="00F6207E"/>
        </w:tc>
      </w:tr>
    </w:tbl>
    <w:p w14:paraId="38D9A9E9" w14:textId="77777777" w:rsidR="00D13057" w:rsidRDefault="00D13057" w:rsidP="00A02F5B"/>
    <w:p w14:paraId="2ABEB045" w14:textId="0644B94D" w:rsidR="00672385" w:rsidRPr="00672385" w:rsidRDefault="00672385" w:rsidP="00672385">
      <w:pPr>
        <w:spacing w:before="240" w:after="120"/>
        <w:rPr>
          <w:b/>
          <w:bCs/>
          <w:sz w:val="32"/>
          <w:szCs w:val="32"/>
        </w:rPr>
      </w:pPr>
      <w:r w:rsidRPr="00672385">
        <w:rPr>
          <w:b/>
          <w:bCs/>
          <w:sz w:val="32"/>
          <w:szCs w:val="32"/>
        </w:rPr>
        <w:t>Anmeldung</w:t>
      </w:r>
    </w:p>
    <w:p w14:paraId="4DFA3483" w14:textId="0BCF4CB7" w:rsidR="00672385" w:rsidRDefault="00672385" w:rsidP="00672385">
      <w:pPr>
        <w:spacing w:before="240" w:after="120"/>
      </w:pPr>
      <w:r>
        <w:rPr>
          <w:b/>
          <w:bCs/>
        </w:rPr>
        <w:t>Hiermit melde ich mich verbindlich zu folgendem Seminar an: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80" w:type="dxa"/>
          <w:bottom w:w="120" w:type="dxa"/>
          <w:right w:w="180" w:type="dxa"/>
        </w:tblCellMar>
        <w:tblLook w:val="04A0" w:firstRow="1" w:lastRow="0" w:firstColumn="1" w:lastColumn="0" w:noHBand="0" w:noVBand="1"/>
      </w:tblPr>
      <w:tblGrid>
        <w:gridCol w:w="8664"/>
      </w:tblGrid>
      <w:tr w:rsidR="00672385" w14:paraId="07A67DC1" w14:textId="77777777" w:rsidTr="00321162">
        <w:tc>
          <w:tcPr>
            <w:tcW w:w="9360" w:type="dxa"/>
            <w:tcBorders>
              <w:top w:val="single" w:sz="3" w:space="0" w:color="4472C4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8"/>
          </w:tcPr>
          <w:p w14:paraId="12BD6A5F" w14:textId="250755E7" w:rsidR="00672385" w:rsidRDefault="00672385" w:rsidP="00321162">
            <w:pPr>
              <w:spacing w:before="100" w:beforeAutospacing="1" w:after="100" w:afterAutospacing="1" w:line="240" w:lineRule="auto"/>
              <w:outlineLvl w:val="2"/>
            </w:pPr>
          </w:p>
        </w:tc>
      </w:tr>
    </w:tbl>
    <w:p w14:paraId="19331448" w14:textId="77777777" w:rsidR="00672385" w:rsidRDefault="00672385" w:rsidP="00672385">
      <w:pPr>
        <w:spacing w:before="240" w:after="120"/>
      </w:pPr>
      <w:r>
        <w:rPr>
          <w:b/>
          <w:bCs/>
          <w:color w:val="1F4788"/>
          <w:sz w:val="24"/>
          <w:szCs w:val="24"/>
        </w:rPr>
        <w:t>Seminartermin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340"/>
        <w:gridCol w:w="4324"/>
      </w:tblGrid>
      <w:tr w:rsidR="00672385" w14:paraId="5DD83E2E" w14:textId="77777777" w:rsidTr="0032116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14:paraId="579DC65A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Beginn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14:paraId="5ACF4D60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Ende</w:t>
            </w:r>
          </w:p>
        </w:tc>
      </w:tr>
    </w:tbl>
    <w:p w14:paraId="4BD6508A" w14:textId="77777777" w:rsidR="00672385" w:rsidRDefault="00672385" w:rsidP="00672385">
      <w:pPr>
        <w:spacing w:before="240" w:after="120"/>
      </w:pPr>
      <w:r>
        <w:rPr>
          <w:b/>
          <w:bCs/>
          <w:color w:val="1F4788"/>
          <w:sz w:val="24"/>
          <w:szCs w:val="24"/>
        </w:rPr>
        <w:t>Seminarformat (bitte ankreuzen)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334"/>
        <w:gridCol w:w="4330"/>
      </w:tblGrid>
      <w:tr w:rsidR="00672385" w14:paraId="62D3DADF" w14:textId="77777777" w:rsidTr="0032116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7DC9233" w14:textId="77777777" w:rsidR="00672385" w:rsidRDefault="00672385" w:rsidP="00321162">
            <w:pPr>
              <w:spacing w:before="80" w:after="80"/>
            </w:pPr>
            <w:proofErr w:type="gramStart"/>
            <w:r>
              <w:t>☐  Präsenz</w:t>
            </w:r>
            <w:proofErr w:type="gramEnd"/>
            <w:r>
              <w:t>-Seminar (1.350,00 EUR)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3E1A716" w14:textId="77777777" w:rsidR="00672385" w:rsidRDefault="00672385" w:rsidP="00321162">
            <w:pPr>
              <w:spacing w:before="80" w:after="80"/>
            </w:pPr>
            <w:proofErr w:type="gramStart"/>
            <w:r>
              <w:t>☐  Online</w:t>
            </w:r>
            <w:proofErr w:type="gramEnd"/>
            <w:r>
              <w:t>-Seminar (1150,00 EUR)</w:t>
            </w:r>
          </w:p>
        </w:tc>
      </w:tr>
    </w:tbl>
    <w:p w14:paraId="74807BB8" w14:textId="77777777" w:rsidR="00672385" w:rsidRDefault="00672385" w:rsidP="00672385">
      <w:pPr>
        <w:spacing w:before="300" w:after="120"/>
      </w:pPr>
      <w:r>
        <w:rPr>
          <w:b/>
          <w:bCs/>
          <w:color w:val="1F4788"/>
          <w:sz w:val="24"/>
          <w:szCs w:val="24"/>
        </w:rPr>
        <w:t>Persönliche Daten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8664"/>
      </w:tblGrid>
      <w:tr w:rsidR="00672385" w14:paraId="7D9B1AE8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14:paraId="00173277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Anrede</w:t>
            </w:r>
          </w:p>
          <w:p w14:paraId="14F7B302" w14:textId="77777777" w:rsidR="00672385" w:rsidRDefault="00672385" w:rsidP="00321162">
            <w:pPr>
              <w:spacing w:before="20" w:after="60"/>
            </w:pPr>
            <w:r>
              <w:t xml:space="preserve">☐ Frau     ☐ Herr     ☐ </w:t>
            </w:r>
            <w:proofErr w:type="gramStart"/>
            <w:r>
              <w:t>Divers</w:t>
            </w:r>
            <w:proofErr w:type="gramEnd"/>
          </w:p>
        </w:tc>
      </w:tr>
      <w:tr w:rsidR="00672385" w14:paraId="190D4283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2643335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Vorname</w:t>
            </w:r>
          </w:p>
        </w:tc>
      </w:tr>
      <w:tr w:rsidR="00672385" w14:paraId="7597B075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14:paraId="2CBD4F4B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Nachname</w:t>
            </w:r>
          </w:p>
        </w:tc>
      </w:tr>
      <w:tr w:rsidR="00672385" w14:paraId="1C8CFF8B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7596BE4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Straße, Hausnummer</w:t>
            </w:r>
          </w:p>
        </w:tc>
      </w:tr>
      <w:tr w:rsidR="00672385" w14:paraId="366F6C77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14:paraId="683438AE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PLZ, Ort</w:t>
            </w:r>
          </w:p>
        </w:tc>
      </w:tr>
    </w:tbl>
    <w:p w14:paraId="6BA0D15E" w14:textId="77777777" w:rsidR="00672385" w:rsidRDefault="00672385" w:rsidP="00672385">
      <w:pPr>
        <w:spacing w:before="300" w:after="120"/>
      </w:pPr>
      <w:r>
        <w:rPr>
          <w:b/>
          <w:bCs/>
          <w:color w:val="1F4788"/>
          <w:sz w:val="24"/>
          <w:szCs w:val="24"/>
        </w:rPr>
        <w:t>Kontaktdaten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8664"/>
      </w:tblGrid>
      <w:tr w:rsidR="00672385" w14:paraId="20CF8796" w14:textId="77777777" w:rsidTr="00321162">
        <w:tc>
          <w:tcPr>
            <w:tcW w:w="9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14:paraId="138CEF93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Telefon</w:t>
            </w:r>
          </w:p>
        </w:tc>
      </w:tr>
      <w:tr w:rsidR="00672385" w14:paraId="654E50B7" w14:textId="77777777" w:rsidTr="00321162">
        <w:tc>
          <w:tcPr>
            <w:tcW w:w="9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4914D46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Mobil</w:t>
            </w:r>
          </w:p>
        </w:tc>
      </w:tr>
      <w:tr w:rsidR="00672385" w14:paraId="03B5FF66" w14:textId="77777777" w:rsidTr="00321162">
        <w:tc>
          <w:tcPr>
            <w:tcW w:w="9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7B77F7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lastRenderedPageBreak/>
              <w:t>E-Mail</w:t>
            </w:r>
          </w:p>
        </w:tc>
      </w:tr>
    </w:tbl>
    <w:p w14:paraId="78139629" w14:textId="77777777" w:rsidR="00672385" w:rsidRDefault="00672385" w:rsidP="00672385">
      <w:pPr>
        <w:spacing w:before="300" w:after="120"/>
      </w:pPr>
      <w:r>
        <w:rPr>
          <w:b/>
          <w:bCs/>
          <w:color w:val="1F4788"/>
          <w:sz w:val="24"/>
          <w:szCs w:val="24"/>
        </w:rPr>
        <w:t>Berufliche Angaben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8664"/>
      </w:tblGrid>
      <w:tr w:rsidR="00672385" w14:paraId="701A8265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274A63F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Beschäftigt bei (Unternehmen)</w:t>
            </w:r>
          </w:p>
        </w:tc>
      </w:tr>
      <w:tr w:rsidR="00672385" w14:paraId="3446857F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</w:tcPr>
          <w:p w14:paraId="44094FC8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Position / Funktion</w:t>
            </w:r>
          </w:p>
        </w:tc>
      </w:tr>
      <w:tr w:rsidR="00672385" w14:paraId="06832098" w14:textId="77777777" w:rsidTr="00321162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07C2AD0" w14:textId="77777777" w:rsidR="00672385" w:rsidRDefault="00672385" w:rsidP="00321162">
            <w:pPr>
              <w:spacing w:before="60" w:after="40"/>
            </w:pPr>
            <w:r>
              <w:rPr>
                <w:b/>
                <w:bCs/>
                <w:color w:val="555555"/>
                <w:sz w:val="20"/>
                <w:szCs w:val="20"/>
              </w:rPr>
              <w:t>Rechnungsadresse (falls abweichend)</w:t>
            </w:r>
          </w:p>
        </w:tc>
      </w:tr>
    </w:tbl>
    <w:p w14:paraId="6F860F14" w14:textId="77777777" w:rsidR="00672385" w:rsidRDefault="00672385" w:rsidP="00672385">
      <w:pPr>
        <w:spacing w:before="360" w:after="1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80" w:type="dxa"/>
          <w:bottom w:w="120" w:type="dxa"/>
          <w:right w:w="180" w:type="dxa"/>
        </w:tblCellMar>
        <w:tblLook w:val="04A0" w:firstRow="1" w:lastRow="0" w:firstColumn="1" w:lastColumn="0" w:noHBand="0" w:noVBand="1"/>
      </w:tblPr>
      <w:tblGrid>
        <w:gridCol w:w="8658"/>
      </w:tblGrid>
      <w:tr w:rsidR="00672385" w14:paraId="222B2185" w14:textId="77777777" w:rsidTr="00321162">
        <w:tc>
          <w:tcPr>
            <w:tcW w:w="9360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FFF9E6"/>
          </w:tcPr>
          <w:p w14:paraId="04FD6463" w14:textId="77777777" w:rsidR="00672385" w:rsidRDefault="00672385" w:rsidP="00321162">
            <w:pPr>
              <w:spacing w:before="120" w:after="100"/>
            </w:pPr>
            <w:r>
              <w:rPr>
                <w:b/>
                <w:bCs/>
              </w:rPr>
              <w:t>Hiermit melde ich mich verbindlich zum oben genannten Seminar an und erkenne die Stornierungsbedingungen an.</w:t>
            </w:r>
          </w:p>
          <w:p w14:paraId="0800CFA8" w14:textId="77777777" w:rsidR="00672385" w:rsidRDefault="00672385" w:rsidP="00321162">
            <w:pPr>
              <w:spacing w:before="80" w:after="120"/>
            </w:pPr>
            <w:r>
              <w:rPr>
                <w:i/>
                <w:iCs/>
                <w:sz w:val="20"/>
                <w:szCs w:val="20"/>
              </w:rPr>
              <w:t>Der Betriebsrat hat den ordnungsgemäßen Beschluss gemäß § 37 Abs. 6 BetrVG gefasst und den Arbeitgeber hiervon in Kenntnis gesetzt.</w:t>
            </w:r>
          </w:p>
        </w:tc>
      </w:tr>
    </w:tbl>
    <w:p w14:paraId="6BB1BBB6" w14:textId="77777777" w:rsidR="00672385" w:rsidRDefault="00672385" w:rsidP="00672385">
      <w:pPr>
        <w:spacing w:before="360" w:after="12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50" w:type="dxa"/>
          <w:bottom w:w="100" w:type="dxa"/>
          <w:right w:w="150" w:type="dxa"/>
        </w:tblCellMar>
        <w:tblLook w:val="04A0" w:firstRow="1" w:lastRow="0" w:firstColumn="1" w:lastColumn="0" w:noHBand="0" w:noVBand="1"/>
      </w:tblPr>
      <w:tblGrid>
        <w:gridCol w:w="4305"/>
        <w:gridCol w:w="4351"/>
      </w:tblGrid>
      <w:tr w:rsidR="00672385" w14:paraId="2493ECD4" w14:textId="77777777" w:rsidTr="00321162">
        <w:tc>
          <w:tcPr>
            <w:tcW w:w="4680" w:type="dxa"/>
            <w:tcBorders>
              <w:bottom w:val="single" w:sz="1" w:space="0" w:color="333333"/>
            </w:tcBorders>
          </w:tcPr>
          <w:p w14:paraId="1C7B3180" w14:textId="77777777" w:rsidR="00672385" w:rsidRDefault="00672385" w:rsidP="00321162">
            <w:pPr>
              <w:spacing w:before="240" w:after="40"/>
            </w:pPr>
          </w:p>
          <w:p w14:paraId="3D26C30F" w14:textId="77777777" w:rsidR="00672385" w:rsidRDefault="00672385" w:rsidP="00321162">
            <w:pPr>
              <w:spacing w:after="60"/>
              <w:jc w:val="center"/>
            </w:pPr>
            <w:r>
              <w:rPr>
                <w:color w:val="666666"/>
                <w:sz w:val="20"/>
                <w:szCs w:val="20"/>
              </w:rPr>
              <w:t>Ort, Datum</w:t>
            </w:r>
          </w:p>
        </w:tc>
        <w:tc>
          <w:tcPr>
            <w:tcW w:w="4680" w:type="dxa"/>
            <w:tcBorders>
              <w:bottom w:val="single" w:sz="1" w:space="0" w:color="333333"/>
            </w:tcBorders>
          </w:tcPr>
          <w:p w14:paraId="1315DBD6" w14:textId="77777777" w:rsidR="00672385" w:rsidRDefault="00672385" w:rsidP="00321162">
            <w:pPr>
              <w:spacing w:before="240" w:after="40"/>
            </w:pPr>
          </w:p>
          <w:p w14:paraId="489F5BDC" w14:textId="77777777" w:rsidR="00672385" w:rsidRDefault="00672385" w:rsidP="00321162">
            <w:pPr>
              <w:spacing w:after="60"/>
              <w:jc w:val="center"/>
            </w:pPr>
            <w:r>
              <w:rPr>
                <w:color w:val="666666"/>
                <w:sz w:val="20"/>
                <w:szCs w:val="20"/>
              </w:rPr>
              <w:t>Unterschrift</w:t>
            </w:r>
          </w:p>
        </w:tc>
      </w:tr>
    </w:tbl>
    <w:p w14:paraId="59F135B0" w14:textId="77777777" w:rsidR="00672385" w:rsidRDefault="00672385" w:rsidP="00672385">
      <w:pPr>
        <w:spacing w:before="480" w:after="1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6"/>
      </w:tblGrid>
      <w:tr w:rsidR="00672385" w14:paraId="4DC98B05" w14:textId="77777777" w:rsidTr="00321162">
        <w:tc>
          <w:tcPr>
            <w:tcW w:w="9360" w:type="dxa"/>
            <w:tcBorders>
              <w:top w:val="single" w:sz="3" w:space="0" w:color="4472C4"/>
            </w:tcBorders>
            <w:shd w:val="clear" w:color="auto" w:fill="F0F4F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15A59561" w14:textId="77777777" w:rsidR="00672385" w:rsidRDefault="00672385" w:rsidP="00321162">
            <w:pPr>
              <w:spacing w:before="80" w:after="60"/>
              <w:jc w:val="center"/>
            </w:pPr>
            <w:r>
              <w:rPr>
                <w:b/>
                <w:bCs/>
                <w:color w:val="1F4788"/>
              </w:rPr>
              <w:t>Ihre Anmeldung senden Sie bitte an:</w:t>
            </w:r>
          </w:p>
          <w:p w14:paraId="0C60680F" w14:textId="77777777" w:rsidR="00672385" w:rsidRDefault="00672385" w:rsidP="00321162">
            <w:pPr>
              <w:spacing w:after="40"/>
              <w:jc w:val="center"/>
            </w:pPr>
            <w:r>
              <w:rPr>
                <w:b/>
                <w:bCs/>
                <w:color w:val="1F4788"/>
                <w:sz w:val="24"/>
                <w:szCs w:val="24"/>
              </w:rPr>
              <w:t>Agentur Consilium</w:t>
            </w:r>
          </w:p>
          <w:p w14:paraId="6984B54E" w14:textId="77777777" w:rsidR="00672385" w:rsidRDefault="00672385" w:rsidP="00321162">
            <w:pPr>
              <w:spacing w:after="20"/>
              <w:jc w:val="center"/>
            </w:pPr>
            <w:r>
              <w:rPr>
                <w:sz w:val="20"/>
                <w:szCs w:val="20"/>
              </w:rPr>
              <w:t>Goetheallee 33 · 16515 Oranienburg</w:t>
            </w:r>
          </w:p>
          <w:p w14:paraId="232C5179" w14:textId="77777777" w:rsidR="00672385" w:rsidRDefault="00672385" w:rsidP="00321162">
            <w:pPr>
              <w:spacing w:after="2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E-Mail: </w:t>
            </w:r>
            <w:r>
              <w:rPr>
                <w:color w:val="4472C4"/>
                <w:sz w:val="20"/>
                <w:szCs w:val="20"/>
              </w:rPr>
              <w:t>info@agentur-consilium.de</w:t>
            </w:r>
          </w:p>
          <w:p w14:paraId="763E4427" w14:textId="35C414F2" w:rsidR="00672385" w:rsidRDefault="00672385" w:rsidP="00321162">
            <w:pPr>
              <w:spacing w:after="80"/>
              <w:jc w:val="center"/>
            </w:pPr>
          </w:p>
        </w:tc>
      </w:tr>
    </w:tbl>
    <w:p w14:paraId="0AA6544E" w14:textId="77777777" w:rsidR="00672385" w:rsidRDefault="00672385" w:rsidP="00672385">
      <w:pPr>
        <w:rPr>
          <w:i/>
          <w:iCs/>
        </w:rPr>
      </w:pPr>
    </w:p>
    <w:p w14:paraId="763FAEAB" w14:textId="39B2F091" w:rsidR="00672385" w:rsidRDefault="00672385" w:rsidP="00672385"/>
    <w:p w14:paraId="57801C7F" w14:textId="77777777" w:rsidR="00672385" w:rsidRDefault="00672385" w:rsidP="00672385">
      <w:r>
        <w:rPr>
          <w:b/>
          <w:bCs/>
          <w:color w:val="FFFFFF"/>
          <w:sz w:val="32"/>
          <w:szCs w:val="32"/>
        </w:rPr>
        <w:t>VERBINDLICHE ANMELDUNG</w:t>
      </w:r>
    </w:p>
    <w:p w14:paraId="7FB4F1C7" w14:textId="77777777" w:rsidR="00D13057" w:rsidRDefault="00D13057" w:rsidP="00A02F5B"/>
    <w:sectPr w:rsidR="00D13057" w:rsidSect="000B5FB0">
      <w:footerReference w:type="default" r:id="rId11"/>
      <w:footerReference w:type="first" r:id="rId12"/>
      <w:pgSz w:w="11906" w:h="16838" w:code="9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5C4A" w14:textId="77777777" w:rsidR="00C72A8C" w:rsidRDefault="00C72A8C">
      <w:pPr>
        <w:spacing w:after="0" w:line="240" w:lineRule="auto"/>
      </w:pPr>
      <w:r>
        <w:separator/>
      </w:r>
    </w:p>
  </w:endnote>
  <w:endnote w:type="continuationSeparator" w:id="0">
    <w:p w14:paraId="5C0C6F01" w14:textId="77777777" w:rsidR="00C72A8C" w:rsidRDefault="00C7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ußzeilen-Layouttabelle"/>
    </w:tblPr>
    <w:tblGrid>
      <w:gridCol w:w="348"/>
      <w:gridCol w:w="7307"/>
      <w:gridCol w:w="194"/>
      <w:gridCol w:w="194"/>
      <w:gridCol w:w="970"/>
    </w:tblGrid>
    <w:tr w:rsidR="00CB2712" w14:paraId="3E7D7675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68BCE526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31AFD9A5" w14:textId="77777777" w:rsidR="00CB2712" w:rsidRDefault="00AE267E" w:rsidP="00CB2712">
          <w:r>
            <w:rPr>
              <w:lang w:bidi="de-DE"/>
            </w:rPr>
            <w:fldChar w:fldCharType="begin"/>
          </w:r>
          <w:r>
            <w:rPr>
              <w:lang w:bidi="de-DE"/>
            </w:rPr>
            <w:instrText xml:space="preserve"> PAGE   \* MERGEFORMAT </w:instrText>
          </w:r>
          <w:r>
            <w:rPr>
              <w:lang w:bidi="de-DE"/>
            </w:rPr>
            <w:fldChar w:fldCharType="separate"/>
          </w:r>
          <w:r w:rsidR="000B5FB0">
            <w:rPr>
              <w:noProof/>
              <w:lang w:bidi="de-DE"/>
            </w:rPr>
            <w:t>0</w:t>
          </w:r>
          <w:r>
            <w:rPr>
              <w:noProof/>
              <w:lang w:bidi="de-DE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423D5C91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47150768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0CCA0DBB" w14:textId="77777777" w:rsidR="00CB2712" w:rsidRDefault="00CB2712" w:rsidP="00CB2712"/>
      </w:tc>
    </w:tr>
  </w:tbl>
  <w:p w14:paraId="6E3630D5" w14:textId="77777777" w:rsidR="00CB2712" w:rsidRDefault="00CB2712" w:rsidP="00CB27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ußzeilen-Layouttabelle"/>
    </w:tblPr>
    <w:tblGrid>
      <w:gridCol w:w="348"/>
      <w:gridCol w:w="7349"/>
      <w:gridCol w:w="180"/>
      <w:gridCol w:w="180"/>
      <w:gridCol w:w="956"/>
    </w:tblGrid>
    <w:tr w:rsidR="006515E8" w14:paraId="03966C99" w14:textId="77777777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14:paraId="7AA66AAC" w14:textId="77777777"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14:paraId="5D574337" w14:textId="77777777"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14:paraId="77BA8332" w14:textId="77777777"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14:paraId="49481CC9" w14:textId="77777777"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14:paraId="6E851C2A" w14:textId="77777777" w:rsidR="006515E8" w:rsidRDefault="006515E8" w:rsidP="006515E8"/>
      </w:tc>
    </w:tr>
  </w:tbl>
  <w:p w14:paraId="3CD0EE71" w14:textId="77777777" w:rsidR="00D25C8E" w:rsidRDefault="00D25C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B841" w14:textId="77777777" w:rsidR="00C72A8C" w:rsidRDefault="00C72A8C">
      <w:pPr>
        <w:spacing w:after="0" w:line="240" w:lineRule="auto"/>
      </w:pPr>
      <w:r>
        <w:separator/>
      </w:r>
    </w:p>
  </w:footnote>
  <w:footnote w:type="continuationSeparator" w:id="0">
    <w:p w14:paraId="04DC953F" w14:textId="77777777" w:rsidR="00C72A8C" w:rsidRDefault="00C72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373652">
    <w:abstractNumId w:val="9"/>
  </w:num>
  <w:num w:numId="2" w16cid:durableId="747117079">
    <w:abstractNumId w:val="7"/>
  </w:num>
  <w:num w:numId="3" w16cid:durableId="150950203">
    <w:abstractNumId w:val="6"/>
  </w:num>
  <w:num w:numId="4" w16cid:durableId="438259730">
    <w:abstractNumId w:val="5"/>
  </w:num>
  <w:num w:numId="5" w16cid:durableId="1230650962">
    <w:abstractNumId w:val="4"/>
  </w:num>
  <w:num w:numId="6" w16cid:durableId="124154981">
    <w:abstractNumId w:val="8"/>
  </w:num>
  <w:num w:numId="7" w16cid:durableId="364796882">
    <w:abstractNumId w:val="3"/>
  </w:num>
  <w:num w:numId="8" w16cid:durableId="1474564979">
    <w:abstractNumId w:val="2"/>
  </w:num>
  <w:num w:numId="9" w16cid:durableId="1706297509">
    <w:abstractNumId w:val="1"/>
  </w:num>
  <w:num w:numId="10" w16cid:durableId="94307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FA"/>
    <w:rsid w:val="00000A9D"/>
    <w:rsid w:val="000372FC"/>
    <w:rsid w:val="000554B4"/>
    <w:rsid w:val="0006253C"/>
    <w:rsid w:val="000B2D91"/>
    <w:rsid w:val="000B5FB0"/>
    <w:rsid w:val="000F3CA0"/>
    <w:rsid w:val="00102DE1"/>
    <w:rsid w:val="00105070"/>
    <w:rsid w:val="001232F5"/>
    <w:rsid w:val="00130DCE"/>
    <w:rsid w:val="00134115"/>
    <w:rsid w:val="00156EF1"/>
    <w:rsid w:val="0016734C"/>
    <w:rsid w:val="00180143"/>
    <w:rsid w:val="001B58E1"/>
    <w:rsid w:val="001C187C"/>
    <w:rsid w:val="001C3525"/>
    <w:rsid w:val="002229ED"/>
    <w:rsid w:val="00224E66"/>
    <w:rsid w:val="00256FC2"/>
    <w:rsid w:val="0027425A"/>
    <w:rsid w:val="0028070F"/>
    <w:rsid w:val="00292C1A"/>
    <w:rsid w:val="002C1298"/>
    <w:rsid w:val="002C2563"/>
    <w:rsid w:val="002C7710"/>
    <w:rsid w:val="002D3AAC"/>
    <w:rsid w:val="002E267A"/>
    <w:rsid w:val="002F0062"/>
    <w:rsid w:val="002F623C"/>
    <w:rsid w:val="00331AC9"/>
    <w:rsid w:val="003322E3"/>
    <w:rsid w:val="00343FBB"/>
    <w:rsid w:val="0037096C"/>
    <w:rsid w:val="003C62FB"/>
    <w:rsid w:val="003D0FBD"/>
    <w:rsid w:val="003D64AD"/>
    <w:rsid w:val="003E1926"/>
    <w:rsid w:val="003F1B0A"/>
    <w:rsid w:val="00401E15"/>
    <w:rsid w:val="004213CF"/>
    <w:rsid w:val="004379E3"/>
    <w:rsid w:val="0045179A"/>
    <w:rsid w:val="0047419D"/>
    <w:rsid w:val="00480808"/>
    <w:rsid w:val="004809D1"/>
    <w:rsid w:val="004900F2"/>
    <w:rsid w:val="004A1354"/>
    <w:rsid w:val="004B5284"/>
    <w:rsid w:val="004C3B25"/>
    <w:rsid w:val="005565E4"/>
    <w:rsid w:val="00565E2F"/>
    <w:rsid w:val="005911BE"/>
    <w:rsid w:val="005A2A5F"/>
    <w:rsid w:val="005B4AE8"/>
    <w:rsid w:val="005E5E2B"/>
    <w:rsid w:val="00604309"/>
    <w:rsid w:val="00641D99"/>
    <w:rsid w:val="00642629"/>
    <w:rsid w:val="006515E8"/>
    <w:rsid w:val="00672385"/>
    <w:rsid w:val="006760B5"/>
    <w:rsid w:val="00693786"/>
    <w:rsid w:val="00697DF1"/>
    <w:rsid w:val="006E5007"/>
    <w:rsid w:val="006F1118"/>
    <w:rsid w:val="00724CCD"/>
    <w:rsid w:val="0072506F"/>
    <w:rsid w:val="00741FDE"/>
    <w:rsid w:val="00786DA8"/>
    <w:rsid w:val="007A56B4"/>
    <w:rsid w:val="007B5F87"/>
    <w:rsid w:val="007C1215"/>
    <w:rsid w:val="007F2530"/>
    <w:rsid w:val="008231D4"/>
    <w:rsid w:val="008347EF"/>
    <w:rsid w:val="00842966"/>
    <w:rsid w:val="00847529"/>
    <w:rsid w:val="00885F8F"/>
    <w:rsid w:val="00887B2C"/>
    <w:rsid w:val="00896D15"/>
    <w:rsid w:val="008F6291"/>
    <w:rsid w:val="009236BB"/>
    <w:rsid w:val="0093268D"/>
    <w:rsid w:val="00946252"/>
    <w:rsid w:val="0096508C"/>
    <w:rsid w:val="0098300D"/>
    <w:rsid w:val="009957EE"/>
    <w:rsid w:val="009A7835"/>
    <w:rsid w:val="009E37DE"/>
    <w:rsid w:val="009F0B81"/>
    <w:rsid w:val="009F3BCE"/>
    <w:rsid w:val="009F6EE4"/>
    <w:rsid w:val="00A02F5B"/>
    <w:rsid w:val="00A36F67"/>
    <w:rsid w:val="00A60603"/>
    <w:rsid w:val="00A63BCC"/>
    <w:rsid w:val="00A64644"/>
    <w:rsid w:val="00A81A57"/>
    <w:rsid w:val="00A877F9"/>
    <w:rsid w:val="00AB1341"/>
    <w:rsid w:val="00AB2A9D"/>
    <w:rsid w:val="00AE267E"/>
    <w:rsid w:val="00AF7801"/>
    <w:rsid w:val="00B01A1B"/>
    <w:rsid w:val="00B221D3"/>
    <w:rsid w:val="00B44065"/>
    <w:rsid w:val="00B4623F"/>
    <w:rsid w:val="00B54DC1"/>
    <w:rsid w:val="00B8163C"/>
    <w:rsid w:val="00B9569D"/>
    <w:rsid w:val="00BA76D1"/>
    <w:rsid w:val="00BA79A7"/>
    <w:rsid w:val="00BD1FE8"/>
    <w:rsid w:val="00BF3473"/>
    <w:rsid w:val="00BF473C"/>
    <w:rsid w:val="00C345A1"/>
    <w:rsid w:val="00C62B67"/>
    <w:rsid w:val="00C72A8C"/>
    <w:rsid w:val="00CB2712"/>
    <w:rsid w:val="00CD5E29"/>
    <w:rsid w:val="00CD6474"/>
    <w:rsid w:val="00CF5906"/>
    <w:rsid w:val="00D13057"/>
    <w:rsid w:val="00D23071"/>
    <w:rsid w:val="00D25C8E"/>
    <w:rsid w:val="00D35E92"/>
    <w:rsid w:val="00D4190C"/>
    <w:rsid w:val="00D46C44"/>
    <w:rsid w:val="00D51BFF"/>
    <w:rsid w:val="00D611FE"/>
    <w:rsid w:val="00D66811"/>
    <w:rsid w:val="00D906CA"/>
    <w:rsid w:val="00DB057F"/>
    <w:rsid w:val="00DE2D95"/>
    <w:rsid w:val="00DF062A"/>
    <w:rsid w:val="00DF343A"/>
    <w:rsid w:val="00DF73C5"/>
    <w:rsid w:val="00E01138"/>
    <w:rsid w:val="00E0383B"/>
    <w:rsid w:val="00E12DAB"/>
    <w:rsid w:val="00E156BA"/>
    <w:rsid w:val="00E262A9"/>
    <w:rsid w:val="00E31A5C"/>
    <w:rsid w:val="00EA5DCC"/>
    <w:rsid w:val="00EB1088"/>
    <w:rsid w:val="00EC04FA"/>
    <w:rsid w:val="00EC509B"/>
    <w:rsid w:val="00EE4599"/>
    <w:rsid w:val="00F03D4F"/>
    <w:rsid w:val="00F07379"/>
    <w:rsid w:val="00F30102"/>
    <w:rsid w:val="00F353FD"/>
    <w:rsid w:val="00F4343E"/>
    <w:rsid w:val="00F51A22"/>
    <w:rsid w:val="00F802CD"/>
    <w:rsid w:val="00FB78C2"/>
    <w:rsid w:val="00FC6E28"/>
    <w:rsid w:val="00FD7C4E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FE8D"/>
  <w15:chartTrackingRefBased/>
  <w15:docId w15:val="{613676BE-D9FE-4170-B367-C3FABB49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118"/>
  </w:style>
  <w:style w:type="paragraph" w:styleId="berschrift1">
    <w:name w:val="heading 1"/>
    <w:basedOn w:val="Standard"/>
    <w:next w:val="Standard"/>
    <w:link w:val="berschrift1Zchn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18"/>
    <w:unhideWhenUsed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18"/>
    <w:rsid w:val="00C62B67"/>
  </w:style>
  <w:style w:type="character" w:styleId="Platzhaltertext">
    <w:name w:val="Placeholder Text"/>
    <w:basedOn w:val="Absatz-Standardschriftart"/>
    <w:uiPriority w:val="99"/>
    <w:semiHidden/>
    <w:rsid w:val="00CD5E29"/>
    <w:rPr>
      <w:color w:val="3A3A3A" w:themeColor="background2" w:themeShade="40"/>
    </w:rPr>
  </w:style>
  <w:style w:type="paragraph" w:styleId="Kopfzeile">
    <w:name w:val="header"/>
    <w:basedOn w:val="Standard"/>
    <w:link w:val="KopfzeileZchn"/>
    <w:uiPriority w:val="19"/>
    <w:unhideWhenUsed/>
    <w:rsid w:val="00EE4599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19"/>
    <w:rsid w:val="00EE4599"/>
  </w:style>
  <w:style w:type="paragraph" w:customStyle="1" w:styleId="Absenderadresse">
    <w:name w:val="Absenderadresse"/>
    <w:basedOn w:val="Standard"/>
    <w:uiPriority w:val="1"/>
    <w:qFormat/>
    <w:rsid w:val="00343FBB"/>
    <w:pPr>
      <w:spacing w:after="0" w:line="264" w:lineRule="auto"/>
    </w:pPr>
  </w:style>
  <w:style w:type="paragraph" w:styleId="Datum">
    <w:name w:val="Date"/>
    <w:basedOn w:val="Standard"/>
    <w:next w:val="Standard"/>
    <w:link w:val="DatumZchn"/>
    <w:uiPriority w:val="2"/>
    <w:unhideWhenUsed/>
    <w:rsid w:val="00D25C8E"/>
    <w:pPr>
      <w:spacing w:before="1000" w:after="400"/>
    </w:pPr>
  </w:style>
  <w:style w:type="character" w:customStyle="1" w:styleId="DatumZchn">
    <w:name w:val="Datum Zchn"/>
    <w:basedOn w:val="Absatz-Standardschriftart"/>
    <w:link w:val="Datum"/>
    <w:uiPriority w:val="2"/>
    <w:rsid w:val="00D25C8E"/>
  </w:style>
  <w:style w:type="paragraph" w:customStyle="1" w:styleId="Empfngeradresse">
    <w:name w:val="Empfängeradresse"/>
    <w:basedOn w:val="Standard"/>
    <w:uiPriority w:val="3"/>
    <w:qFormat/>
    <w:rsid w:val="003D0FBD"/>
    <w:pPr>
      <w:spacing w:after="480"/>
      <w:contextualSpacing/>
    </w:p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pPr>
      <w:spacing w:before="600" w:after="800"/>
    </w:pPr>
  </w:style>
  <w:style w:type="character" w:customStyle="1" w:styleId="GruformelZchn">
    <w:name w:val="Grußformel Zchn"/>
    <w:basedOn w:val="Absatz-Standardschriftart"/>
    <w:link w:val="Gruformel"/>
    <w:uiPriority w:val="5"/>
    <w:rsid w:val="00343FBB"/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pPr>
      <w:spacing w:after="600"/>
    </w:pPr>
  </w:style>
  <w:style w:type="character" w:customStyle="1" w:styleId="UnterschriftZchn">
    <w:name w:val="Unterschrift Zchn"/>
    <w:basedOn w:val="Absatz-Standardschriftart"/>
    <w:link w:val="Unterschrift"/>
    <w:uiPriority w:val="6"/>
    <w:rsid w:val="00343F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563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C2563"/>
  </w:style>
  <w:style w:type="paragraph" w:styleId="Blocktext">
    <w:name w:val="Block Text"/>
    <w:basedOn w:val="Standard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C25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C2563"/>
  </w:style>
  <w:style w:type="paragraph" w:styleId="Textkrper2">
    <w:name w:val="Body Text 2"/>
    <w:basedOn w:val="Standard"/>
    <w:link w:val="Textkrper2Zchn"/>
    <w:uiPriority w:val="99"/>
    <w:semiHidden/>
    <w:unhideWhenUsed/>
    <w:rsid w:val="002C256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C2563"/>
  </w:style>
  <w:style w:type="paragraph" w:styleId="Textkrper3">
    <w:name w:val="Body Text 3"/>
    <w:basedOn w:val="Standard"/>
    <w:link w:val="Textkrper3Zchn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C2563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C2563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C256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C2563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C256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C2563"/>
    <w:pPr>
      <w:spacing w:after="2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C256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C256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C2563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C2563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2563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5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563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C2563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C2563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C2563"/>
  </w:style>
  <w:style w:type="character" w:styleId="Hervorhebung">
    <w:name w:val="Emphasis"/>
    <w:basedOn w:val="Absatz-Standardschriftart"/>
    <w:uiPriority w:val="20"/>
    <w:semiHidden/>
    <w:unhideWhenUsed/>
    <w:qFormat/>
    <w:rsid w:val="002C2563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2C256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C2563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2C256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2563"/>
    <w:rPr>
      <w:szCs w:val="20"/>
    </w:rPr>
  </w:style>
  <w:style w:type="table" w:styleId="Gitternetztabelle1hell">
    <w:name w:val="Grid Table 1 Light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2C2563"/>
  </w:style>
  <w:style w:type="paragraph" w:styleId="HTMLAdresse">
    <w:name w:val="HTML Address"/>
    <w:basedOn w:val="Standard"/>
    <w:link w:val="HTMLAdresseZchn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C256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2C2563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C2563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D5E29"/>
    <w:rPr>
      <w:i/>
      <w:iCs/>
      <w:color w:val="11826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C2563"/>
  </w:style>
  <w:style w:type="paragraph" w:styleId="Liste">
    <w:name w:val="List"/>
    <w:basedOn w:val="Standard"/>
    <w:uiPriority w:val="99"/>
    <w:semiHidden/>
    <w:unhideWhenUsed/>
    <w:rsid w:val="002C2563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2C2563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2C2563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2C2563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2C2563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2C2563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2">
    <w:name w:val="List Table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3">
    <w:name w:val="List Table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C2563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C2563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C2563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C2563"/>
  </w:style>
  <w:style w:type="character" w:styleId="Seitenzahl">
    <w:name w:val="page number"/>
    <w:basedOn w:val="Absatz-Standardschriftart"/>
    <w:uiPriority w:val="99"/>
    <w:semiHidden/>
    <w:unhideWhenUsed/>
    <w:rsid w:val="002C2563"/>
  </w:style>
  <w:style w:type="table" w:styleId="EinfacheTabelle1">
    <w:name w:val="Plain Table 1"/>
    <w:basedOn w:val="NormaleTabelle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563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C2563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semiHidden/>
    <w:unhideWhenUsed/>
    <w:qFormat/>
    <w:rsid w:val="002C2563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C2563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C2563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C256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C256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C256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C256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C256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C256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C256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C256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C2563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C2563"/>
    <w:pPr>
      <w:outlineLvl w:val="9"/>
    </w:pPr>
  </w:style>
  <w:style w:type="paragraph" w:styleId="Anrede">
    <w:name w:val="Salutation"/>
    <w:basedOn w:val="Standard"/>
    <w:next w:val="Standard"/>
    <w:link w:val="AnredeZchn"/>
    <w:uiPriority w:val="4"/>
    <w:qFormat/>
    <w:rsid w:val="00156EF1"/>
  </w:style>
  <w:style w:type="character" w:customStyle="1" w:styleId="AnredeZchn">
    <w:name w:val="Anrede Zchn"/>
    <w:basedOn w:val="Absatz-Standardschriftart"/>
    <w:link w:val="Anrede"/>
    <w:uiPriority w:val="4"/>
    <w:rsid w:val="00156EF1"/>
  </w:style>
  <w:style w:type="character" w:styleId="NichtaufgelsteErwhnung">
    <w:name w:val="Unresolved Mention"/>
    <w:basedOn w:val="Absatz-Standardschriftart"/>
    <w:uiPriority w:val="99"/>
    <w:semiHidden/>
    <w:unhideWhenUsed/>
    <w:rsid w:val="0048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s\AppData\Roaming\Microsoft\Templates\Gesch&#228;ftsbrief%20(Design%20Verkauf%20mit%20Streife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094999E5-C56F-4C14-8DAF-329E7444A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 (Design Verkauf mit Streifen)</Template>
  <TotalTime>0</TotalTime>
  <Pages>2</Pages>
  <Words>128</Words>
  <Characters>894</Characters>
  <Application>Microsoft Office Word</Application>
  <DocSecurity>0</DocSecurity>
  <Lines>54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Berg</dc:creator>
  <cp:keywords/>
  <cp:lastModifiedBy>Klaus Berg</cp:lastModifiedBy>
  <cp:revision>4</cp:revision>
  <cp:lastPrinted>2023-06-16T14:52:00Z</cp:lastPrinted>
  <dcterms:created xsi:type="dcterms:W3CDTF">2026-01-28T16:35:00Z</dcterms:created>
  <dcterms:modified xsi:type="dcterms:W3CDTF">2026-01-29T16:45:00Z</dcterms:modified>
  <cp:contentStatus>Klaus Berg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